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C638" w14:textId="77777777" w:rsidR="008129B8" w:rsidRPr="00030213" w:rsidRDefault="00030213">
      <w:pPr>
        <w:pStyle w:val="1"/>
        <w:spacing w:before="0" w:after="4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伝えるって難しい？</w:t>
      </w:r>
      <w:r w:rsidRPr="00030213">
        <w:rPr>
          <w:rFonts w:ascii="BIZ UDゴシック" w:eastAsia="BIZ UDゴシック" w:hAnsi="BIZ UDゴシック"/>
          <w:lang w:eastAsia="ja-JP"/>
        </w:rPr>
        <w:t xml:space="preserve"> </w:t>
      </w:r>
      <w:r w:rsidRPr="00030213">
        <w:rPr>
          <w:rFonts w:ascii="BIZ UDゴシック" w:eastAsia="BIZ UDゴシック" w:hAnsi="BIZ UDゴシック"/>
          <w:lang w:eastAsia="ja-JP"/>
        </w:rPr>
        <w:t>けど面白い</w:t>
      </w:r>
    </w:p>
    <w:p w14:paraId="50243001" w14:textId="77777777" w:rsidR="008129B8" w:rsidRPr="00030213" w:rsidRDefault="00030213">
      <w:pPr>
        <w:spacing w:after="12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—</w:t>
      </w:r>
      <w:r w:rsidRPr="00030213">
        <w:rPr>
          <w:rFonts w:ascii="BIZ UDゴシック" w:eastAsia="BIZ UDゴシック" w:hAnsi="BIZ UDゴシック"/>
          <w:lang w:eastAsia="ja-JP"/>
        </w:rPr>
        <w:t>「言葉の行き違い」も学びに変えよう</w:t>
      </w:r>
      <w:r w:rsidRPr="00030213">
        <w:rPr>
          <w:rFonts w:ascii="BIZ UDゴシック" w:eastAsia="BIZ UDゴシック" w:hAnsi="BIZ UDゴシック"/>
          <w:lang w:eastAsia="ja-JP"/>
        </w:rPr>
        <w:t>—</w:t>
      </w:r>
    </w:p>
    <w:p w14:paraId="17527227" w14:textId="77777777" w:rsidR="008129B8" w:rsidRPr="00030213" w:rsidRDefault="00030213">
      <w:pPr>
        <w:spacing w:after="4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b/>
          <w:lang w:eastAsia="ja-JP"/>
        </w:rPr>
        <w:t>講座：</w:t>
      </w:r>
      <w:r w:rsidRPr="00030213">
        <w:rPr>
          <w:rFonts w:ascii="BIZ UDゴシック" w:eastAsia="BIZ UDゴシック" w:hAnsi="BIZ UDゴシック"/>
          <w:lang w:eastAsia="ja-JP"/>
        </w:rPr>
        <w:t>2025</w:t>
      </w:r>
      <w:r w:rsidRPr="00030213">
        <w:rPr>
          <w:rFonts w:ascii="BIZ UDゴシック" w:eastAsia="BIZ UDゴシック" w:hAnsi="BIZ UDゴシック"/>
          <w:lang w:eastAsia="ja-JP"/>
        </w:rPr>
        <w:t>年度</w:t>
      </w:r>
      <w:r w:rsidRPr="00030213">
        <w:rPr>
          <w:rFonts w:ascii="BIZ UDゴシック" w:eastAsia="BIZ UDゴシック" w:hAnsi="BIZ UDゴシック"/>
          <w:lang w:eastAsia="ja-JP"/>
        </w:rPr>
        <w:t xml:space="preserve"> </w:t>
      </w:r>
      <w:r w:rsidRPr="00030213">
        <w:rPr>
          <w:rFonts w:ascii="BIZ UDゴシック" w:eastAsia="BIZ UDゴシック" w:hAnsi="BIZ UDゴシック"/>
          <w:lang w:eastAsia="ja-JP"/>
        </w:rPr>
        <w:t>自立生活プログラム講座</w:t>
      </w:r>
    </w:p>
    <w:p w14:paraId="50F20933" w14:textId="77777777" w:rsidR="008129B8" w:rsidRPr="00030213" w:rsidRDefault="00030213">
      <w:pPr>
        <w:spacing w:after="40"/>
        <w:rPr>
          <w:rFonts w:ascii="BIZ UDゴシック" w:eastAsia="BIZ UDゴシック" w:hAnsi="BIZ UDゴシック"/>
        </w:rPr>
      </w:pPr>
      <w:proofErr w:type="spellStart"/>
      <w:r w:rsidRPr="00030213">
        <w:rPr>
          <w:rFonts w:ascii="BIZ UDゴシック" w:eastAsia="BIZ UDゴシック" w:hAnsi="BIZ UDゴシック"/>
          <w:b/>
        </w:rPr>
        <w:t>主催：</w:t>
      </w:r>
      <w:r w:rsidRPr="00030213">
        <w:rPr>
          <w:rFonts w:ascii="BIZ UDゴシック" w:eastAsia="BIZ UDゴシック" w:hAnsi="BIZ UDゴシック"/>
        </w:rPr>
        <w:t>NPO</w:t>
      </w:r>
      <w:r w:rsidRPr="00030213">
        <w:rPr>
          <w:rFonts w:ascii="BIZ UDゴシック" w:eastAsia="BIZ UDゴシック" w:hAnsi="BIZ UDゴシック"/>
        </w:rPr>
        <w:t>法人</w:t>
      </w:r>
      <w:proofErr w:type="spellEnd"/>
      <w:r w:rsidRPr="00030213">
        <w:rPr>
          <w:rFonts w:ascii="BIZ UDゴシック" w:eastAsia="BIZ UDゴシック" w:hAnsi="BIZ UDゴシック"/>
        </w:rPr>
        <w:t xml:space="preserve"> </w:t>
      </w:r>
      <w:proofErr w:type="spellStart"/>
      <w:r w:rsidRPr="00030213">
        <w:rPr>
          <w:rFonts w:ascii="BIZ UDゴシック" w:eastAsia="BIZ UDゴシック" w:hAnsi="BIZ UDゴシック"/>
        </w:rPr>
        <w:t>CIL</w:t>
      </w:r>
      <w:r w:rsidRPr="00030213">
        <w:rPr>
          <w:rFonts w:ascii="BIZ UDゴシック" w:eastAsia="BIZ UDゴシック" w:hAnsi="BIZ UDゴシック"/>
        </w:rPr>
        <w:t>豊中</w:t>
      </w:r>
      <w:proofErr w:type="spellEnd"/>
    </w:p>
    <w:p w14:paraId="7057CADB" w14:textId="77777777" w:rsidR="008129B8" w:rsidRPr="00030213" w:rsidRDefault="00030213">
      <w:pPr>
        <w:spacing w:after="120"/>
        <w:rPr>
          <w:rFonts w:ascii="BIZ UDゴシック" w:eastAsia="BIZ UDゴシック" w:hAnsi="BIZ UDゴシック"/>
        </w:rPr>
      </w:pPr>
      <w:r w:rsidRPr="00030213">
        <w:rPr>
          <w:rFonts w:ascii="BIZ UDゴシック" w:eastAsia="BIZ UDゴシック" w:hAnsi="BIZ UDゴシック"/>
          <w:b/>
        </w:rPr>
        <w:t>事業名：</w:t>
      </w:r>
      <w:r w:rsidRPr="00030213">
        <w:rPr>
          <w:rFonts w:ascii="BIZ UDゴシック" w:eastAsia="BIZ UDゴシック" w:hAnsi="BIZ UDゴシック"/>
        </w:rPr>
        <w:t>豊中市障害者相談支援事業</w:t>
      </w:r>
    </w:p>
    <w:p w14:paraId="730E31E3" w14:textId="77777777" w:rsidR="008129B8" w:rsidRPr="00030213" w:rsidRDefault="00030213">
      <w:pPr>
        <w:pStyle w:val="21"/>
        <w:rPr>
          <w:rFonts w:ascii="BIZ UDゴシック" w:eastAsia="BIZ UDゴシック" w:hAnsi="BIZ UDゴシック"/>
        </w:rPr>
      </w:pPr>
      <w:r w:rsidRPr="00030213">
        <w:rPr>
          <w:rFonts w:ascii="BIZ UDゴシック" w:eastAsia="BIZ UDゴシック" w:hAnsi="BIZ UDゴシック"/>
        </w:rPr>
        <w:t>ねらい（概要）</w:t>
      </w:r>
    </w:p>
    <w:p w14:paraId="029CB4E6" w14:textId="77777777" w:rsidR="008129B8" w:rsidRPr="00030213" w:rsidRDefault="00030213">
      <w:pPr>
        <w:pStyle w:val="a0"/>
        <w:spacing w:after="4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指示出しやお願いなど、行き違いや聞き漏れは起こりがち。</w:t>
      </w:r>
    </w:p>
    <w:p w14:paraId="50D49087" w14:textId="77777777" w:rsidR="008129B8" w:rsidRPr="00030213" w:rsidRDefault="00030213">
      <w:pPr>
        <w:pStyle w:val="a0"/>
        <w:spacing w:after="4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ストレスになりやすい場面を笑いに変えつつ学びます。</w:t>
      </w:r>
    </w:p>
    <w:p w14:paraId="05B974FF" w14:textId="77777777" w:rsidR="008129B8" w:rsidRPr="00030213" w:rsidRDefault="00030213">
      <w:pPr>
        <w:pStyle w:val="a0"/>
        <w:spacing w:after="4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お互いの立場を体験し、トラブルを減らす工夫を考えます。</w:t>
      </w:r>
    </w:p>
    <w:p w14:paraId="36CA1EF9" w14:textId="77777777" w:rsidR="008129B8" w:rsidRPr="00030213" w:rsidRDefault="00030213">
      <w:pPr>
        <w:pStyle w:val="21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日程・内容・会場</w:t>
      </w:r>
    </w:p>
    <w:p w14:paraId="0313031D" w14:textId="77777777" w:rsidR="008129B8" w:rsidRPr="00030213" w:rsidRDefault="00030213">
      <w:pPr>
        <w:pStyle w:val="31"/>
        <w:spacing w:before="0" w:after="2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1</w:t>
      </w:r>
      <w:r w:rsidRPr="00030213">
        <w:rPr>
          <w:rFonts w:ascii="BIZ UDゴシック" w:eastAsia="BIZ UDゴシック" w:hAnsi="BIZ UDゴシック"/>
          <w:lang w:eastAsia="ja-JP"/>
        </w:rPr>
        <w:t>日目</w:t>
      </w:r>
    </w:p>
    <w:p w14:paraId="0B6B1C0C" w14:textId="77777777" w:rsidR="008129B8" w:rsidRPr="00030213" w:rsidRDefault="00030213">
      <w:pPr>
        <w:spacing w:after="2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b/>
          <w:lang w:eastAsia="ja-JP"/>
        </w:rPr>
        <w:t>日時：</w:t>
      </w:r>
      <w:r w:rsidRPr="00030213">
        <w:rPr>
          <w:rFonts w:ascii="BIZ UDゴシック" w:eastAsia="BIZ UDゴシック" w:hAnsi="BIZ UDゴシック"/>
          <w:lang w:eastAsia="ja-JP"/>
        </w:rPr>
        <w:t>2025</w:t>
      </w:r>
      <w:r w:rsidRPr="00030213">
        <w:rPr>
          <w:rFonts w:ascii="BIZ UDゴシック" w:eastAsia="BIZ UDゴシック" w:hAnsi="BIZ UDゴシック"/>
          <w:lang w:eastAsia="ja-JP"/>
        </w:rPr>
        <w:t>年</w:t>
      </w:r>
      <w:r w:rsidRPr="00030213">
        <w:rPr>
          <w:rFonts w:ascii="BIZ UDゴシック" w:eastAsia="BIZ UDゴシック" w:hAnsi="BIZ UDゴシック"/>
          <w:lang w:eastAsia="ja-JP"/>
        </w:rPr>
        <w:t>11</w:t>
      </w:r>
      <w:r w:rsidRPr="00030213">
        <w:rPr>
          <w:rFonts w:ascii="BIZ UDゴシック" w:eastAsia="BIZ UDゴシック" w:hAnsi="BIZ UDゴシック"/>
          <w:lang w:eastAsia="ja-JP"/>
        </w:rPr>
        <w:t>月</w:t>
      </w:r>
      <w:r w:rsidRPr="00030213">
        <w:rPr>
          <w:rFonts w:ascii="BIZ UDゴシック" w:eastAsia="BIZ UDゴシック" w:hAnsi="BIZ UDゴシック"/>
          <w:lang w:eastAsia="ja-JP"/>
        </w:rPr>
        <w:t>22</w:t>
      </w:r>
      <w:r w:rsidRPr="00030213">
        <w:rPr>
          <w:rFonts w:ascii="BIZ UDゴシック" w:eastAsia="BIZ UDゴシック" w:hAnsi="BIZ UDゴシック"/>
          <w:lang w:eastAsia="ja-JP"/>
        </w:rPr>
        <w:t>日（土）</w:t>
      </w:r>
      <w:r w:rsidRPr="00030213">
        <w:rPr>
          <w:rFonts w:ascii="BIZ UDゴシック" w:eastAsia="BIZ UDゴシック" w:hAnsi="BIZ UDゴシック"/>
          <w:lang w:eastAsia="ja-JP"/>
        </w:rPr>
        <w:t>10:30</w:t>
      </w:r>
      <w:r w:rsidRPr="00030213">
        <w:rPr>
          <w:rFonts w:ascii="BIZ UDゴシック" w:eastAsia="BIZ UDゴシック" w:hAnsi="BIZ UDゴシック"/>
          <w:lang w:eastAsia="ja-JP"/>
        </w:rPr>
        <w:t>〜</w:t>
      </w:r>
      <w:r w:rsidRPr="00030213">
        <w:rPr>
          <w:rFonts w:ascii="BIZ UDゴシック" w:eastAsia="BIZ UDゴシック" w:hAnsi="BIZ UDゴシック"/>
          <w:lang w:eastAsia="ja-JP"/>
        </w:rPr>
        <w:t>16:30</w:t>
      </w:r>
    </w:p>
    <w:p w14:paraId="271FA7CB" w14:textId="77777777" w:rsidR="008129B8" w:rsidRPr="00030213" w:rsidRDefault="00030213">
      <w:pPr>
        <w:spacing w:after="2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b/>
          <w:lang w:eastAsia="ja-JP"/>
        </w:rPr>
        <w:t>内容：</w:t>
      </w:r>
      <w:r w:rsidRPr="00030213">
        <w:rPr>
          <w:rFonts w:ascii="BIZ UDゴシック" w:eastAsia="BIZ UDゴシック" w:hAnsi="BIZ UDゴシック"/>
          <w:lang w:eastAsia="ja-JP"/>
        </w:rPr>
        <w:t>制度と人権／先輩の話を聴く</w:t>
      </w:r>
    </w:p>
    <w:p w14:paraId="0474E065" w14:textId="77777777" w:rsidR="008129B8" w:rsidRPr="00030213" w:rsidRDefault="00030213">
      <w:pPr>
        <w:spacing w:after="8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b/>
          <w:lang w:eastAsia="ja-JP"/>
        </w:rPr>
        <w:t>会場：</w:t>
      </w:r>
      <w:r w:rsidRPr="00030213">
        <w:rPr>
          <w:rFonts w:ascii="BIZ UDゴシック" w:eastAsia="BIZ UDゴシック" w:hAnsi="BIZ UDゴシック"/>
          <w:lang w:eastAsia="ja-JP"/>
        </w:rPr>
        <w:t>豊中市立</w:t>
      </w:r>
      <w:r w:rsidRPr="00030213">
        <w:rPr>
          <w:rFonts w:ascii="BIZ UDゴシック" w:eastAsia="BIZ UDゴシック" w:hAnsi="BIZ UDゴシック"/>
          <w:lang w:eastAsia="ja-JP"/>
        </w:rPr>
        <w:t xml:space="preserve"> </w:t>
      </w:r>
      <w:r w:rsidRPr="00030213">
        <w:rPr>
          <w:rFonts w:ascii="BIZ UDゴシック" w:eastAsia="BIZ UDゴシック" w:hAnsi="BIZ UDゴシック"/>
          <w:lang w:eastAsia="ja-JP"/>
        </w:rPr>
        <w:t>蛍池公民館（予定／追ってお知らせ）</w:t>
      </w:r>
    </w:p>
    <w:p w14:paraId="12D13C21" w14:textId="77777777" w:rsidR="008129B8" w:rsidRPr="00030213" w:rsidRDefault="00030213">
      <w:pPr>
        <w:pStyle w:val="31"/>
        <w:spacing w:before="0" w:after="20"/>
        <w:rPr>
          <w:rFonts w:ascii="BIZ UDゴシック" w:eastAsia="BIZ UDゴシック" w:hAnsi="BIZ UDゴシック"/>
        </w:rPr>
      </w:pPr>
      <w:r w:rsidRPr="00030213">
        <w:rPr>
          <w:rFonts w:ascii="BIZ UDゴシック" w:eastAsia="BIZ UDゴシック" w:hAnsi="BIZ UDゴシック"/>
        </w:rPr>
        <w:t>2</w:t>
      </w:r>
      <w:r w:rsidRPr="00030213">
        <w:rPr>
          <w:rFonts w:ascii="BIZ UDゴシック" w:eastAsia="BIZ UDゴシック" w:hAnsi="BIZ UDゴシック"/>
        </w:rPr>
        <w:t>日目</w:t>
      </w:r>
    </w:p>
    <w:p w14:paraId="7FFC6702" w14:textId="77777777" w:rsidR="008129B8" w:rsidRPr="00030213" w:rsidRDefault="00030213">
      <w:pPr>
        <w:spacing w:after="20"/>
        <w:rPr>
          <w:rFonts w:ascii="BIZ UDゴシック" w:eastAsia="BIZ UDゴシック" w:hAnsi="BIZ UDゴシック"/>
        </w:rPr>
      </w:pPr>
      <w:r w:rsidRPr="00030213">
        <w:rPr>
          <w:rFonts w:ascii="BIZ UDゴシック" w:eastAsia="BIZ UDゴシック" w:hAnsi="BIZ UDゴシック"/>
          <w:b/>
        </w:rPr>
        <w:t>日時：</w:t>
      </w:r>
      <w:r w:rsidRPr="00030213">
        <w:rPr>
          <w:rFonts w:ascii="BIZ UDゴシック" w:eastAsia="BIZ UDゴシック" w:hAnsi="BIZ UDゴシック"/>
        </w:rPr>
        <w:t>2025</w:t>
      </w:r>
      <w:r w:rsidRPr="00030213">
        <w:rPr>
          <w:rFonts w:ascii="BIZ UDゴシック" w:eastAsia="BIZ UDゴシック" w:hAnsi="BIZ UDゴシック"/>
        </w:rPr>
        <w:t>年</w:t>
      </w:r>
      <w:r w:rsidRPr="00030213">
        <w:rPr>
          <w:rFonts w:ascii="BIZ UDゴシック" w:eastAsia="BIZ UDゴシック" w:hAnsi="BIZ UDゴシック"/>
        </w:rPr>
        <w:t>11</w:t>
      </w:r>
      <w:r w:rsidRPr="00030213">
        <w:rPr>
          <w:rFonts w:ascii="BIZ UDゴシック" w:eastAsia="BIZ UDゴシック" w:hAnsi="BIZ UDゴシック"/>
        </w:rPr>
        <w:t>月</w:t>
      </w:r>
      <w:r w:rsidRPr="00030213">
        <w:rPr>
          <w:rFonts w:ascii="BIZ UDゴシック" w:eastAsia="BIZ UDゴシック" w:hAnsi="BIZ UDゴシック"/>
        </w:rPr>
        <w:t>29</w:t>
      </w:r>
      <w:r w:rsidRPr="00030213">
        <w:rPr>
          <w:rFonts w:ascii="BIZ UDゴシック" w:eastAsia="BIZ UDゴシック" w:hAnsi="BIZ UDゴシック"/>
        </w:rPr>
        <w:t>日（土）</w:t>
      </w:r>
      <w:r w:rsidRPr="00030213">
        <w:rPr>
          <w:rFonts w:ascii="BIZ UDゴシック" w:eastAsia="BIZ UDゴシック" w:hAnsi="BIZ UDゴシック"/>
        </w:rPr>
        <w:t>10:30</w:t>
      </w:r>
      <w:r w:rsidRPr="00030213">
        <w:rPr>
          <w:rFonts w:ascii="BIZ UDゴシック" w:eastAsia="BIZ UDゴシック" w:hAnsi="BIZ UDゴシック"/>
        </w:rPr>
        <w:t>〜</w:t>
      </w:r>
      <w:r w:rsidRPr="00030213">
        <w:rPr>
          <w:rFonts w:ascii="BIZ UDゴシック" w:eastAsia="BIZ UDゴシック" w:hAnsi="BIZ UDゴシック"/>
        </w:rPr>
        <w:t>16:30</w:t>
      </w:r>
    </w:p>
    <w:p w14:paraId="1108B5F2" w14:textId="77777777" w:rsidR="008129B8" w:rsidRPr="00030213" w:rsidRDefault="00030213">
      <w:pPr>
        <w:spacing w:after="2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b/>
          <w:lang w:eastAsia="ja-JP"/>
        </w:rPr>
        <w:t>内容：</w:t>
      </w:r>
      <w:r w:rsidRPr="00030213">
        <w:rPr>
          <w:rFonts w:ascii="BIZ UDゴシック" w:eastAsia="BIZ UDゴシック" w:hAnsi="BIZ UDゴシック"/>
          <w:lang w:eastAsia="ja-JP"/>
        </w:rPr>
        <w:t>実践！伝言からの〜、買い物／振り返りと交流会</w:t>
      </w:r>
    </w:p>
    <w:p w14:paraId="1638CAAD" w14:textId="77777777" w:rsidR="008129B8" w:rsidRPr="00030213" w:rsidRDefault="00030213">
      <w:pPr>
        <w:spacing w:after="8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b/>
          <w:lang w:eastAsia="ja-JP"/>
        </w:rPr>
        <w:t>会場：</w:t>
      </w:r>
      <w:r w:rsidRPr="00030213">
        <w:rPr>
          <w:rFonts w:ascii="BIZ UDゴシック" w:eastAsia="BIZ UDゴシック" w:hAnsi="BIZ UDゴシック"/>
          <w:lang w:eastAsia="ja-JP"/>
        </w:rPr>
        <w:t>豊中市立</w:t>
      </w:r>
      <w:r w:rsidRPr="00030213">
        <w:rPr>
          <w:rFonts w:ascii="BIZ UDゴシック" w:eastAsia="BIZ UDゴシック" w:hAnsi="BIZ UDゴシック"/>
          <w:lang w:eastAsia="ja-JP"/>
        </w:rPr>
        <w:t xml:space="preserve"> </w:t>
      </w:r>
      <w:r w:rsidRPr="00030213">
        <w:rPr>
          <w:rFonts w:ascii="BIZ UDゴシック" w:eastAsia="BIZ UDゴシック" w:hAnsi="BIZ UDゴシック"/>
          <w:lang w:eastAsia="ja-JP"/>
        </w:rPr>
        <w:t>蛍池公民館（予定／追ってお知らせ）</w:t>
      </w:r>
    </w:p>
    <w:p w14:paraId="1BC40672" w14:textId="77777777" w:rsidR="008129B8" w:rsidRPr="00030213" w:rsidRDefault="00030213">
      <w:pPr>
        <w:pStyle w:val="21"/>
        <w:rPr>
          <w:rFonts w:ascii="BIZ UDゴシック" w:eastAsia="BIZ UDゴシック" w:hAnsi="BIZ UDゴシック"/>
        </w:rPr>
      </w:pPr>
      <w:proofErr w:type="spellStart"/>
      <w:r w:rsidRPr="00030213">
        <w:rPr>
          <w:rFonts w:ascii="BIZ UDゴシック" w:eastAsia="BIZ UDゴシック" w:hAnsi="BIZ UDゴシック"/>
        </w:rPr>
        <w:t>対象（受講要件</w:t>
      </w:r>
      <w:proofErr w:type="spellEnd"/>
      <w:r w:rsidRPr="00030213">
        <w:rPr>
          <w:rFonts w:ascii="BIZ UDゴシック" w:eastAsia="BIZ UDゴシック" w:hAnsi="BIZ UDゴシック"/>
        </w:rPr>
        <w:t>）</w:t>
      </w:r>
    </w:p>
    <w:p w14:paraId="4A3814B6" w14:textId="77777777" w:rsidR="008129B8" w:rsidRPr="00030213" w:rsidRDefault="00030213">
      <w:pPr>
        <w:pStyle w:val="a0"/>
        <w:spacing w:after="4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障害当事者（障害種別は問いません）。</w:t>
      </w:r>
    </w:p>
    <w:p w14:paraId="647F6707" w14:textId="77777777" w:rsidR="008129B8" w:rsidRPr="00030213" w:rsidRDefault="00030213">
      <w:pPr>
        <w:pStyle w:val="a0"/>
        <w:spacing w:after="4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自立生活やヘルパーとのコミュニケーションに関心がある方。</w:t>
      </w:r>
    </w:p>
    <w:p w14:paraId="06A05A61" w14:textId="77777777" w:rsidR="008129B8" w:rsidRPr="00030213" w:rsidRDefault="00030213">
      <w:pPr>
        <w:pStyle w:val="a0"/>
        <w:spacing w:after="4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両日とも受講できる方。</w:t>
      </w:r>
    </w:p>
    <w:p w14:paraId="50B7DEC1" w14:textId="77777777" w:rsidR="008129B8" w:rsidRPr="00030213" w:rsidRDefault="00030213">
      <w:pPr>
        <w:pStyle w:val="a0"/>
        <w:spacing w:after="4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締切後でも受講希望の方は相談可。</w:t>
      </w:r>
    </w:p>
    <w:p w14:paraId="38E96FB3" w14:textId="77777777" w:rsidR="008129B8" w:rsidRPr="00030213" w:rsidRDefault="00030213">
      <w:pPr>
        <w:spacing w:after="4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b/>
          <w:lang w:eastAsia="ja-JP"/>
        </w:rPr>
        <w:t>受講料：</w:t>
      </w:r>
      <w:r w:rsidRPr="00030213">
        <w:rPr>
          <w:rFonts w:ascii="BIZ UDゴシック" w:eastAsia="BIZ UDゴシック" w:hAnsi="BIZ UDゴシック"/>
          <w:lang w:eastAsia="ja-JP"/>
        </w:rPr>
        <w:t>無料</w:t>
      </w:r>
    </w:p>
    <w:p w14:paraId="6E6EFAD8" w14:textId="77777777" w:rsidR="008129B8" w:rsidRPr="00030213" w:rsidRDefault="00030213">
      <w:pPr>
        <w:spacing w:after="8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b/>
          <w:lang w:eastAsia="ja-JP"/>
        </w:rPr>
        <w:t>申込締切：</w:t>
      </w:r>
      <w:r w:rsidRPr="00030213">
        <w:rPr>
          <w:rFonts w:ascii="BIZ UDゴシック" w:eastAsia="BIZ UDゴシック" w:hAnsi="BIZ UDゴシック"/>
          <w:lang w:eastAsia="ja-JP"/>
        </w:rPr>
        <w:t>2025</w:t>
      </w:r>
      <w:r w:rsidRPr="00030213">
        <w:rPr>
          <w:rFonts w:ascii="BIZ UDゴシック" w:eastAsia="BIZ UDゴシック" w:hAnsi="BIZ UDゴシック"/>
          <w:lang w:eastAsia="ja-JP"/>
        </w:rPr>
        <w:t>年</w:t>
      </w:r>
      <w:r w:rsidRPr="00030213">
        <w:rPr>
          <w:rFonts w:ascii="BIZ UDゴシック" w:eastAsia="BIZ UDゴシック" w:hAnsi="BIZ UDゴシック"/>
          <w:lang w:eastAsia="ja-JP"/>
        </w:rPr>
        <w:t>10</w:t>
      </w:r>
      <w:r w:rsidRPr="00030213">
        <w:rPr>
          <w:rFonts w:ascii="BIZ UDゴシック" w:eastAsia="BIZ UDゴシック" w:hAnsi="BIZ UDゴシック"/>
          <w:lang w:eastAsia="ja-JP"/>
        </w:rPr>
        <w:t>月</w:t>
      </w:r>
      <w:r w:rsidRPr="00030213">
        <w:rPr>
          <w:rFonts w:ascii="BIZ UDゴシック" w:eastAsia="BIZ UDゴシック" w:hAnsi="BIZ UDゴシック"/>
          <w:lang w:eastAsia="ja-JP"/>
        </w:rPr>
        <w:t>31</w:t>
      </w:r>
      <w:r w:rsidRPr="00030213">
        <w:rPr>
          <w:rFonts w:ascii="BIZ UDゴシック" w:eastAsia="BIZ UDゴシック" w:hAnsi="BIZ UDゴシック"/>
          <w:lang w:eastAsia="ja-JP"/>
        </w:rPr>
        <w:t>日（事前面談あり）</w:t>
      </w:r>
    </w:p>
    <w:p w14:paraId="7AB27A9C" w14:textId="77777777" w:rsidR="008129B8" w:rsidRPr="00030213" w:rsidRDefault="00030213">
      <w:pPr>
        <w:rPr>
          <w:rFonts w:ascii="BIZ UDゴシック" w:eastAsia="BIZ UDゴシック" w:hAnsi="BIZ UDゴシック"/>
        </w:rPr>
      </w:pPr>
      <w:r w:rsidRPr="00030213">
        <w:rPr>
          <w:rFonts w:ascii="BIZ UDゴシック" w:eastAsia="BIZ UDゴシック" w:hAnsi="BIZ UDゴシック"/>
        </w:rPr>
        <w:br w:type="page"/>
      </w:r>
    </w:p>
    <w:p w14:paraId="2C16A709" w14:textId="77777777" w:rsidR="008129B8" w:rsidRPr="00030213" w:rsidRDefault="00030213">
      <w:pPr>
        <w:pStyle w:val="1"/>
        <w:spacing w:before="0" w:after="4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lastRenderedPageBreak/>
        <w:t>申込用紙（テキストレイアウト／アクセシブル版）</w:t>
      </w:r>
    </w:p>
    <w:p w14:paraId="7C12E18D" w14:textId="77777777" w:rsidR="008129B8" w:rsidRPr="00030213" w:rsidRDefault="00030213">
      <w:pPr>
        <w:spacing w:after="8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提出方法：郵送</w:t>
      </w:r>
      <w:r w:rsidRPr="00030213">
        <w:rPr>
          <w:rFonts w:ascii="BIZ UDゴシック" w:eastAsia="BIZ UDゴシック" w:hAnsi="BIZ UDゴシック"/>
          <w:lang w:eastAsia="ja-JP"/>
        </w:rPr>
        <w:t xml:space="preserve"> </w:t>
      </w:r>
      <w:r w:rsidRPr="00030213">
        <w:rPr>
          <w:rFonts w:ascii="BIZ UDゴシック" w:eastAsia="BIZ UDゴシック" w:hAnsi="BIZ UDゴシック"/>
          <w:lang w:eastAsia="ja-JP"/>
        </w:rPr>
        <w:t>または</w:t>
      </w:r>
      <w:r w:rsidRPr="00030213">
        <w:rPr>
          <w:rFonts w:ascii="BIZ UDゴシック" w:eastAsia="BIZ UDゴシック" w:hAnsi="BIZ UDゴシック"/>
          <w:lang w:eastAsia="ja-JP"/>
        </w:rPr>
        <w:t xml:space="preserve"> FAX </w:t>
      </w:r>
      <w:r w:rsidRPr="00030213">
        <w:rPr>
          <w:rFonts w:ascii="BIZ UDゴシック" w:eastAsia="BIZ UDゴシック" w:hAnsi="BIZ UDゴシック"/>
          <w:lang w:eastAsia="ja-JP"/>
        </w:rPr>
        <w:t>／</w:t>
      </w:r>
      <w:r w:rsidRPr="00030213">
        <w:rPr>
          <w:rFonts w:ascii="BIZ UDゴシック" w:eastAsia="BIZ UDゴシック" w:hAnsi="BIZ UDゴシック"/>
          <w:lang w:eastAsia="ja-JP"/>
        </w:rPr>
        <w:t xml:space="preserve"> </w:t>
      </w:r>
      <w:r w:rsidRPr="00030213">
        <w:rPr>
          <w:rFonts w:ascii="BIZ UDゴシック" w:eastAsia="BIZ UDゴシック" w:hAnsi="BIZ UDゴシック"/>
          <w:lang w:eastAsia="ja-JP"/>
        </w:rPr>
        <w:t>提出後：申込確認と事前面談について、担当者から連絡があります。</w:t>
      </w:r>
    </w:p>
    <w:tbl>
      <w:tblPr>
        <w:tblStyle w:val="afe"/>
        <w:tblW w:w="9902" w:type="dxa"/>
        <w:tblLook w:val="04A0" w:firstRow="1" w:lastRow="0" w:firstColumn="1" w:lastColumn="0" w:noHBand="0" w:noVBand="1"/>
      </w:tblPr>
      <w:tblGrid>
        <w:gridCol w:w="4951"/>
        <w:gridCol w:w="4951"/>
      </w:tblGrid>
      <w:tr w:rsidR="008129B8" w:rsidRPr="00030213" w14:paraId="78DBDB8C" w14:textId="77777777" w:rsidTr="00030213">
        <w:trPr>
          <w:trHeight w:val="437"/>
        </w:trPr>
        <w:tc>
          <w:tcPr>
            <w:tcW w:w="4951" w:type="dxa"/>
            <w:vAlign w:val="center"/>
          </w:tcPr>
          <w:p w14:paraId="7B63E3E4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</w:rPr>
            </w:pPr>
            <w:proofErr w:type="spellStart"/>
            <w:r w:rsidRPr="00030213">
              <w:rPr>
                <w:rFonts w:ascii="BIZ UDゴシック" w:eastAsia="BIZ UDゴシック" w:hAnsi="BIZ UDゴシック"/>
              </w:rPr>
              <w:t>項目</w:t>
            </w:r>
            <w:proofErr w:type="spellEnd"/>
          </w:p>
        </w:tc>
        <w:tc>
          <w:tcPr>
            <w:tcW w:w="4951" w:type="dxa"/>
            <w:vAlign w:val="center"/>
          </w:tcPr>
          <w:p w14:paraId="422AA3D4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  <w:lang w:eastAsia="ja-JP"/>
              </w:rPr>
            </w:pPr>
            <w:r w:rsidRPr="00030213">
              <w:rPr>
                <w:rFonts w:ascii="BIZ UDゴシック" w:eastAsia="BIZ UDゴシック" w:hAnsi="BIZ UDゴシック"/>
                <w:lang w:eastAsia="ja-JP"/>
              </w:rPr>
              <w:t>記入欄（そのまま入力・記入してください）</w:t>
            </w:r>
          </w:p>
        </w:tc>
      </w:tr>
      <w:tr w:rsidR="008129B8" w:rsidRPr="00030213" w14:paraId="73BA1007" w14:textId="77777777" w:rsidTr="00030213">
        <w:trPr>
          <w:trHeight w:val="452"/>
        </w:trPr>
        <w:tc>
          <w:tcPr>
            <w:tcW w:w="4951" w:type="dxa"/>
            <w:vAlign w:val="center"/>
          </w:tcPr>
          <w:p w14:paraId="25827A67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</w:rPr>
            </w:pPr>
            <w:proofErr w:type="spellStart"/>
            <w:r w:rsidRPr="00030213">
              <w:rPr>
                <w:rFonts w:ascii="BIZ UDゴシック" w:eastAsia="BIZ UDゴシック" w:hAnsi="BIZ UDゴシック"/>
              </w:rPr>
              <w:t>ふりがな</w:t>
            </w:r>
            <w:proofErr w:type="spellEnd"/>
          </w:p>
        </w:tc>
        <w:tc>
          <w:tcPr>
            <w:tcW w:w="4951" w:type="dxa"/>
            <w:vAlign w:val="center"/>
          </w:tcPr>
          <w:p w14:paraId="199E94AA" w14:textId="77777777" w:rsidR="008129B8" w:rsidRPr="00030213" w:rsidRDefault="008129B8" w:rsidP="00030213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8129B8" w:rsidRPr="00030213" w14:paraId="4D4174FB" w14:textId="77777777" w:rsidTr="00030213">
        <w:trPr>
          <w:trHeight w:val="437"/>
        </w:trPr>
        <w:tc>
          <w:tcPr>
            <w:tcW w:w="4951" w:type="dxa"/>
            <w:vAlign w:val="center"/>
          </w:tcPr>
          <w:p w14:paraId="4405C751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</w:rPr>
            </w:pPr>
            <w:r w:rsidRPr="00030213">
              <w:rPr>
                <w:rFonts w:ascii="BIZ UDゴシック" w:eastAsia="BIZ UDゴシック" w:hAnsi="BIZ UDゴシック"/>
              </w:rPr>
              <w:t>氏名</w:t>
            </w:r>
          </w:p>
        </w:tc>
        <w:tc>
          <w:tcPr>
            <w:tcW w:w="4951" w:type="dxa"/>
            <w:vAlign w:val="center"/>
          </w:tcPr>
          <w:p w14:paraId="2CBC421F" w14:textId="77777777" w:rsidR="008129B8" w:rsidRPr="00030213" w:rsidRDefault="008129B8" w:rsidP="00030213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8129B8" w:rsidRPr="00030213" w14:paraId="5219ADF4" w14:textId="77777777" w:rsidTr="00030213">
        <w:trPr>
          <w:trHeight w:val="437"/>
        </w:trPr>
        <w:tc>
          <w:tcPr>
            <w:tcW w:w="4951" w:type="dxa"/>
            <w:vAlign w:val="center"/>
          </w:tcPr>
          <w:p w14:paraId="6331933A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</w:rPr>
            </w:pPr>
            <w:r w:rsidRPr="00030213">
              <w:rPr>
                <w:rFonts w:ascii="BIZ UDゴシック" w:eastAsia="BIZ UDゴシック" w:hAnsi="BIZ UDゴシック"/>
              </w:rPr>
              <w:t>生年月日</w:t>
            </w:r>
          </w:p>
        </w:tc>
        <w:tc>
          <w:tcPr>
            <w:tcW w:w="4951" w:type="dxa"/>
            <w:vAlign w:val="center"/>
          </w:tcPr>
          <w:p w14:paraId="7FEA144C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</w:rPr>
            </w:pPr>
            <w:r w:rsidRPr="00030213">
              <w:rPr>
                <w:rFonts w:ascii="BIZ UDゴシック" w:eastAsia="BIZ UDゴシック" w:hAnsi="BIZ UDゴシック"/>
              </w:rPr>
              <w:t>西暦　　　年　　月　　日</w:t>
            </w:r>
          </w:p>
        </w:tc>
      </w:tr>
      <w:tr w:rsidR="008129B8" w:rsidRPr="00030213" w14:paraId="08F01D2F" w14:textId="77777777" w:rsidTr="00030213">
        <w:trPr>
          <w:trHeight w:val="437"/>
        </w:trPr>
        <w:tc>
          <w:tcPr>
            <w:tcW w:w="4951" w:type="dxa"/>
            <w:vAlign w:val="center"/>
          </w:tcPr>
          <w:p w14:paraId="3E335DB4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</w:rPr>
            </w:pPr>
            <w:r w:rsidRPr="00030213">
              <w:rPr>
                <w:rFonts w:ascii="BIZ UDゴシック" w:eastAsia="BIZ UDゴシック" w:hAnsi="BIZ UDゴシック"/>
              </w:rPr>
              <w:t>郵便番号</w:t>
            </w:r>
          </w:p>
        </w:tc>
        <w:tc>
          <w:tcPr>
            <w:tcW w:w="4951" w:type="dxa"/>
            <w:vAlign w:val="center"/>
          </w:tcPr>
          <w:p w14:paraId="539EAA17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</w:rPr>
            </w:pPr>
            <w:r w:rsidRPr="00030213">
              <w:rPr>
                <w:rFonts w:ascii="BIZ UDゴシック" w:eastAsia="BIZ UDゴシック" w:hAnsi="BIZ UDゴシック"/>
              </w:rPr>
              <w:t xml:space="preserve">〒　　</w:t>
            </w:r>
            <w:r w:rsidRPr="00030213">
              <w:rPr>
                <w:rFonts w:ascii="BIZ UDゴシック" w:eastAsia="BIZ UDゴシック" w:hAnsi="BIZ UDゴシック"/>
              </w:rPr>
              <w:t>-</w:t>
            </w:r>
            <w:r w:rsidRPr="00030213">
              <w:rPr>
                <w:rFonts w:ascii="BIZ UDゴシック" w:eastAsia="BIZ UDゴシック" w:hAnsi="BIZ UDゴシック"/>
              </w:rPr>
              <w:t xml:space="preserve">　　</w:t>
            </w:r>
          </w:p>
        </w:tc>
      </w:tr>
      <w:tr w:rsidR="008129B8" w:rsidRPr="00030213" w14:paraId="2CC93B35" w14:textId="77777777" w:rsidTr="00030213">
        <w:trPr>
          <w:trHeight w:val="452"/>
        </w:trPr>
        <w:tc>
          <w:tcPr>
            <w:tcW w:w="4951" w:type="dxa"/>
            <w:vAlign w:val="center"/>
          </w:tcPr>
          <w:p w14:paraId="7E9C4BF8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  <w:lang w:eastAsia="ja-JP"/>
              </w:rPr>
            </w:pPr>
            <w:r w:rsidRPr="00030213">
              <w:rPr>
                <w:rFonts w:ascii="BIZ UDゴシック" w:eastAsia="BIZ UDゴシック" w:hAnsi="BIZ UDゴシック"/>
                <w:lang w:eastAsia="ja-JP"/>
              </w:rPr>
              <w:t>住所（番地・建物名など）</w:t>
            </w:r>
          </w:p>
        </w:tc>
        <w:tc>
          <w:tcPr>
            <w:tcW w:w="4951" w:type="dxa"/>
            <w:vAlign w:val="center"/>
          </w:tcPr>
          <w:p w14:paraId="4D1B5644" w14:textId="77777777" w:rsidR="008129B8" w:rsidRPr="00030213" w:rsidRDefault="008129B8" w:rsidP="00030213">
            <w:pPr>
              <w:jc w:val="both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8129B8" w:rsidRPr="00030213" w14:paraId="7A497A38" w14:textId="77777777" w:rsidTr="00030213">
        <w:trPr>
          <w:trHeight w:val="437"/>
        </w:trPr>
        <w:tc>
          <w:tcPr>
            <w:tcW w:w="4951" w:type="dxa"/>
            <w:vAlign w:val="center"/>
          </w:tcPr>
          <w:p w14:paraId="3EF12530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</w:rPr>
            </w:pPr>
            <w:proofErr w:type="spellStart"/>
            <w:r w:rsidRPr="00030213">
              <w:rPr>
                <w:rFonts w:ascii="BIZ UDゴシック" w:eastAsia="BIZ UDゴシック" w:hAnsi="BIZ UDゴシック"/>
              </w:rPr>
              <w:t>電話番号</w:t>
            </w:r>
            <w:proofErr w:type="spellEnd"/>
          </w:p>
        </w:tc>
        <w:tc>
          <w:tcPr>
            <w:tcW w:w="4951" w:type="dxa"/>
            <w:vAlign w:val="center"/>
          </w:tcPr>
          <w:p w14:paraId="442C8079" w14:textId="77777777" w:rsidR="008129B8" w:rsidRPr="00030213" w:rsidRDefault="008129B8" w:rsidP="00030213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8129B8" w:rsidRPr="00030213" w14:paraId="76385245" w14:textId="77777777" w:rsidTr="00030213">
        <w:trPr>
          <w:trHeight w:val="437"/>
        </w:trPr>
        <w:tc>
          <w:tcPr>
            <w:tcW w:w="4951" w:type="dxa"/>
            <w:vAlign w:val="center"/>
          </w:tcPr>
          <w:p w14:paraId="6FE2B57F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</w:rPr>
            </w:pPr>
            <w:r w:rsidRPr="00030213">
              <w:rPr>
                <w:rFonts w:ascii="BIZ UDゴシック" w:eastAsia="BIZ UDゴシック" w:hAnsi="BIZ UDゴシック"/>
              </w:rPr>
              <w:t>緊急連絡先</w:t>
            </w:r>
          </w:p>
        </w:tc>
        <w:tc>
          <w:tcPr>
            <w:tcW w:w="4951" w:type="dxa"/>
            <w:vAlign w:val="center"/>
          </w:tcPr>
          <w:p w14:paraId="6759AC6A" w14:textId="77777777" w:rsidR="008129B8" w:rsidRPr="00030213" w:rsidRDefault="008129B8" w:rsidP="00030213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8129B8" w:rsidRPr="00030213" w14:paraId="23CB437F" w14:textId="77777777" w:rsidTr="00030213">
        <w:trPr>
          <w:trHeight w:val="452"/>
        </w:trPr>
        <w:tc>
          <w:tcPr>
            <w:tcW w:w="4951" w:type="dxa"/>
            <w:vAlign w:val="center"/>
          </w:tcPr>
          <w:p w14:paraId="69B91341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  <w:lang w:eastAsia="ja-JP"/>
              </w:rPr>
            </w:pPr>
            <w:r w:rsidRPr="00030213">
              <w:rPr>
                <w:rFonts w:ascii="BIZ UDゴシック" w:eastAsia="BIZ UDゴシック" w:hAnsi="BIZ UDゴシック"/>
                <w:lang w:eastAsia="ja-JP"/>
              </w:rPr>
              <w:t>自分の障害について（配慮が必要なこと）</w:t>
            </w:r>
          </w:p>
        </w:tc>
        <w:tc>
          <w:tcPr>
            <w:tcW w:w="4951" w:type="dxa"/>
            <w:vAlign w:val="center"/>
          </w:tcPr>
          <w:p w14:paraId="7C249DEB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</w:rPr>
            </w:pPr>
            <w:r w:rsidRPr="00030213">
              <w:rPr>
                <w:rFonts w:ascii="BIZ UDゴシック" w:eastAsia="BIZ UDゴシック" w:hAnsi="BIZ UDゴシック"/>
              </w:rPr>
              <w:t>（</w:t>
            </w:r>
            <w:proofErr w:type="spellStart"/>
            <w:r w:rsidRPr="00030213">
              <w:rPr>
                <w:rFonts w:ascii="BIZ UDゴシック" w:eastAsia="BIZ UDゴシック" w:hAnsi="BIZ UDゴシック"/>
              </w:rPr>
              <w:t>自由記述</w:t>
            </w:r>
            <w:proofErr w:type="spellEnd"/>
            <w:r w:rsidRPr="00030213">
              <w:rPr>
                <w:rFonts w:ascii="BIZ UDゴシック" w:eastAsia="BIZ UDゴシック" w:hAnsi="BIZ UDゴシック"/>
              </w:rPr>
              <w:t>）</w:t>
            </w:r>
          </w:p>
        </w:tc>
      </w:tr>
      <w:tr w:rsidR="008129B8" w:rsidRPr="00030213" w14:paraId="4DEE6229" w14:textId="77777777" w:rsidTr="00030213">
        <w:trPr>
          <w:trHeight w:val="437"/>
        </w:trPr>
        <w:tc>
          <w:tcPr>
            <w:tcW w:w="4951" w:type="dxa"/>
            <w:vAlign w:val="center"/>
          </w:tcPr>
          <w:p w14:paraId="47E9342E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</w:rPr>
            </w:pPr>
            <w:r w:rsidRPr="00030213">
              <w:rPr>
                <w:rFonts w:ascii="BIZ UDゴシック" w:eastAsia="BIZ UDゴシック" w:hAnsi="BIZ UDゴシック"/>
              </w:rPr>
              <w:t>受講動機</w:t>
            </w:r>
          </w:p>
        </w:tc>
        <w:tc>
          <w:tcPr>
            <w:tcW w:w="4951" w:type="dxa"/>
            <w:vAlign w:val="center"/>
          </w:tcPr>
          <w:p w14:paraId="5883A8C5" w14:textId="77777777" w:rsidR="008129B8" w:rsidRPr="00030213" w:rsidRDefault="00030213" w:rsidP="00030213">
            <w:pPr>
              <w:jc w:val="both"/>
              <w:rPr>
                <w:rFonts w:ascii="BIZ UDゴシック" w:eastAsia="BIZ UDゴシック" w:hAnsi="BIZ UDゴシック"/>
              </w:rPr>
            </w:pPr>
            <w:r w:rsidRPr="00030213">
              <w:rPr>
                <w:rFonts w:ascii="BIZ UDゴシック" w:eastAsia="BIZ UDゴシック" w:hAnsi="BIZ UDゴシック"/>
              </w:rPr>
              <w:t>（自由記述）</w:t>
            </w:r>
          </w:p>
        </w:tc>
      </w:tr>
    </w:tbl>
    <w:p w14:paraId="4D389B81" w14:textId="77777777" w:rsidR="008129B8" w:rsidRPr="00030213" w:rsidRDefault="008129B8">
      <w:pPr>
        <w:rPr>
          <w:rFonts w:ascii="BIZ UDゴシック" w:eastAsia="BIZ UDゴシック" w:hAnsi="BIZ UDゴシック"/>
        </w:rPr>
      </w:pPr>
    </w:p>
    <w:p w14:paraId="0FB29130" w14:textId="77777777" w:rsidR="008129B8" w:rsidRPr="00030213" w:rsidRDefault="00030213">
      <w:pPr>
        <w:spacing w:after="8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i/>
          <w:lang w:eastAsia="ja-JP"/>
        </w:rPr>
        <w:t>注記：介助が必要な方は各自で手配してください。どうしても難しい場合はご相談ください。</w:t>
      </w:r>
    </w:p>
    <w:p w14:paraId="50789270" w14:textId="77777777" w:rsidR="008129B8" w:rsidRPr="00030213" w:rsidRDefault="00030213">
      <w:pPr>
        <w:pStyle w:val="21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送付先・問い合わせ</w:t>
      </w:r>
    </w:p>
    <w:p w14:paraId="3C96AEC6" w14:textId="77777777" w:rsidR="008129B8" w:rsidRPr="00030213" w:rsidRDefault="00030213">
      <w:pPr>
        <w:spacing w:after="20"/>
        <w:rPr>
          <w:rFonts w:ascii="BIZ UDゴシック" w:eastAsia="BIZ UDゴシック" w:hAnsi="BIZ UDゴシック"/>
          <w:lang w:eastAsia="ja-JP"/>
        </w:rPr>
      </w:pPr>
      <w:r w:rsidRPr="00030213">
        <w:rPr>
          <w:rFonts w:ascii="BIZ UDゴシック" w:eastAsia="BIZ UDゴシック" w:hAnsi="BIZ UDゴシック"/>
          <w:lang w:eastAsia="ja-JP"/>
        </w:rPr>
        <w:t>NPO</w:t>
      </w:r>
      <w:r w:rsidRPr="00030213">
        <w:rPr>
          <w:rFonts w:ascii="BIZ UDゴシック" w:eastAsia="BIZ UDゴシック" w:hAnsi="BIZ UDゴシック"/>
          <w:lang w:eastAsia="ja-JP"/>
        </w:rPr>
        <w:t>法人</w:t>
      </w:r>
      <w:r w:rsidRPr="00030213">
        <w:rPr>
          <w:rFonts w:ascii="BIZ UDゴシック" w:eastAsia="BIZ UDゴシック" w:hAnsi="BIZ UDゴシック"/>
          <w:lang w:eastAsia="ja-JP"/>
        </w:rPr>
        <w:t xml:space="preserve"> CIL</w:t>
      </w:r>
      <w:r w:rsidRPr="00030213">
        <w:rPr>
          <w:rFonts w:ascii="BIZ UDゴシック" w:eastAsia="BIZ UDゴシック" w:hAnsi="BIZ UDゴシック"/>
          <w:lang w:eastAsia="ja-JP"/>
        </w:rPr>
        <w:t>豊中（豊中市障害者自立支援センター）　（担当：根箭・瀧本）</w:t>
      </w:r>
    </w:p>
    <w:p w14:paraId="7BBBC4D5" w14:textId="77777777" w:rsidR="008129B8" w:rsidRPr="00030213" w:rsidRDefault="00030213">
      <w:pPr>
        <w:spacing w:after="20"/>
        <w:rPr>
          <w:rFonts w:ascii="BIZ UDゴシック" w:eastAsia="BIZ UDゴシック" w:hAnsi="BIZ UDゴシック"/>
        </w:rPr>
      </w:pPr>
      <w:r w:rsidRPr="00030213">
        <w:rPr>
          <w:rFonts w:ascii="BIZ UDゴシック" w:eastAsia="BIZ UDゴシック" w:hAnsi="BIZ UDゴシック"/>
        </w:rPr>
        <w:t>〒</w:t>
      </w:r>
      <w:r w:rsidRPr="00030213">
        <w:rPr>
          <w:rFonts w:ascii="BIZ UDゴシック" w:eastAsia="BIZ UDゴシック" w:hAnsi="BIZ UDゴシック"/>
        </w:rPr>
        <w:t xml:space="preserve">560-0033 </w:t>
      </w:r>
      <w:r w:rsidRPr="00030213">
        <w:rPr>
          <w:rFonts w:ascii="BIZ UDゴシック" w:eastAsia="BIZ UDゴシック" w:hAnsi="BIZ UDゴシック"/>
        </w:rPr>
        <w:t>大阪府豊中市蛍池中町</w:t>
      </w:r>
      <w:r w:rsidRPr="00030213">
        <w:rPr>
          <w:rFonts w:ascii="BIZ UDゴシック" w:eastAsia="BIZ UDゴシック" w:hAnsi="BIZ UDゴシック"/>
        </w:rPr>
        <w:t>2-3-1-203</w:t>
      </w:r>
    </w:p>
    <w:p w14:paraId="6D7B1696" w14:textId="77777777" w:rsidR="008129B8" w:rsidRPr="00030213" w:rsidRDefault="00030213">
      <w:pPr>
        <w:spacing w:after="20"/>
        <w:rPr>
          <w:rFonts w:ascii="BIZ UDゴシック" w:eastAsia="BIZ UDゴシック" w:hAnsi="BIZ UDゴシック"/>
        </w:rPr>
      </w:pPr>
      <w:r w:rsidRPr="00030213">
        <w:rPr>
          <w:rFonts w:ascii="BIZ UDゴシック" w:eastAsia="BIZ UDゴシック" w:hAnsi="BIZ UDゴシック"/>
        </w:rPr>
        <w:t>電話：</w:t>
      </w:r>
      <w:r w:rsidRPr="00030213">
        <w:rPr>
          <w:rFonts w:ascii="BIZ UDゴシック" w:eastAsia="BIZ UDゴシック" w:hAnsi="BIZ UDゴシック"/>
        </w:rPr>
        <w:t>06-6857-3601</w:t>
      </w:r>
      <w:r w:rsidRPr="00030213">
        <w:rPr>
          <w:rFonts w:ascii="BIZ UDゴシック" w:eastAsia="BIZ UDゴシック" w:hAnsi="BIZ UDゴシック"/>
        </w:rPr>
        <w:t xml:space="preserve">　／　</w:t>
      </w:r>
      <w:r w:rsidRPr="00030213">
        <w:rPr>
          <w:rFonts w:ascii="BIZ UDゴシック" w:eastAsia="BIZ UDゴシック" w:hAnsi="BIZ UDゴシック"/>
        </w:rPr>
        <w:t>FAX</w:t>
      </w:r>
      <w:r w:rsidRPr="00030213">
        <w:rPr>
          <w:rFonts w:ascii="BIZ UDゴシック" w:eastAsia="BIZ UDゴシック" w:hAnsi="BIZ UDゴシック"/>
        </w:rPr>
        <w:t>：</w:t>
      </w:r>
      <w:r w:rsidRPr="00030213">
        <w:rPr>
          <w:rFonts w:ascii="BIZ UDゴシック" w:eastAsia="BIZ UDゴシック" w:hAnsi="BIZ UDゴシック"/>
        </w:rPr>
        <w:t>06-6857-3602</w:t>
      </w:r>
    </w:p>
    <w:p w14:paraId="52379E65" w14:textId="77777777" w:rsidR="00A97D2A" w:rsidRPr="00030213" w:rsidRDefault="00A97D2A" w:rsidP="00A97D2A">
      <w:pPr>
        <w:spacing w:after="20"/>
        <w:rPr>
          <w:rFonts w:ascii="BIZ UDゴシック" w:eastAsia="BIZ UDゴシック" w:hAnsi="BIZ UDゴシック"/>
        </w:rPr>
      </w:pPr>
      <w:r w:rsidRPr="00030213">
        <w:rPr>
          <w:rFonts w:ascii="BIZ UDゴシック" w:eastAsia="BIZ UDゴシック" w:hAnsi="BIZ UDゴシック"/>
        </w:rPr>
        <w:t>メール：ziritsu@ciltoyonaka.com</w:t>
      </w:r>
    </w:p>
    <w:p w14:paraId="295F9082" w14:textId="77777777" w:rsidR="00A97D2A" w:rsidRPr="00030213" w:rsidRDefault="00A97D2A">
      <w:pPr>
        <w:spacing w:after="20"/>
        <w:rPr>
          <w:rFonts w:ascii="BIZ UDゴシック" w:eastAsia="BIZ UDゴシック" w:hAnsi="BIZ UDゴシック"/>
        </w:rPr>
      </w:pPr>
    </w:p>
    <w:sectPr w:rsidR="00A97D2A" w:rsidRPr="00030213" w:rsidSect="0003461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4037237">
    <w:abstractNumId w:val="8"/>
  </w:num>
  <w:num w:numId="2" w16cid:durableId="126044895">
    <w:abstractNumId w:val="6"/>
  </w:num>
  <w:num w:numId="3" w16cid:durableId="1431127143">
    <w:abstractNumId w:val="5"/>
  </w:num>
  <w:num w:numId="4" w16cid:durableId="848176753">
    <w:abstractNumId w:val="4"/>
  </w:num>
  <w:num w:numId="5" w16cid:durableId="1747340283">
    <w:abstractNumId w:val="7"/>
  </w:num>
  <w:num w:numId="6" w16cid:durableId="1734236207">
    <w:abstractNumId w:val="3"/>
  </w:num>
  <w:num w:numId="7" w16cid:durableId="637997993">
    <w:abstractNumId w:val="2"/>
  </w:num>
  <w:num w:numId="8" w16cid:durableId="1660889560">
    <w:abstractNumId w:val="1"/>
  </w:num>
  <w:num w:numId="9" w16cid:durableId="150184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0213"/>
    <w:rsid w:val="00034616"/>
    <w:rsid w:val="0006063C"/>
    <w:rsid w:val="0015074B"/>
    <w:rsid w:val="0029639D"/>
    <w:rsid w:val="002A052F"/>
    <w:rsid w:val="00326F90"/>
    <w:rsid w:val="008129B8"/>
    <w:rsid w:val="00A97D2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BD04F"/>
  <w14:defaultImageDpi w14:val="300"/>
  <w15:docId w15:val="{530133D8-52DD-4327-B2D2-1C21C75D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メイリオ" w:eastAsia="メイリオ" w:hAnsi="メイリオ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Atsunobu TOMIKAWA</cp:lastModifiedBy>
  <cp:revision>3</cp:revision>
  <dcterms:created xsi:type="dcterms:W3CDTF">2013-12-23T23:15:00Z</dcterms:created>
  <dcterms:modified xsi:type="dcterms:W3CDTF">2025-10-06T07:04:00Z</dcterms:modified>
  <cp:category/>
</cp:coreProperties>
</file>